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F6DB" w14:textId="77777777" w:rsidR="00BC4621" w:rsidRDefault="00000000" w:rsidP="007036F7">
      <w:pPr>
        <w:spacing w:after="0" w:line="240" w:lineRule="auto"/>
        <w:jc w:val="center"/>
      </w:pPr>
      <w:r>
        <w:rPr>
          <w:b/>
          <w:sz w:val="40"/>
        </w:rPr>
        <w:t>[FULL NAME]</w:t>
      </w:r>
    </w:p>
    <w:p w14:paraId="1379FD56" w14:textId="77777777" w:rsidR="00BC4621" w:rsidRDefault="00000000" w:rsidP="007036F7">
      <w:pPr>
        <w:spacing w:after="0" w:line="240" w:lineRule="auto"/>
        <w:jc w:val="center"/>
      </w:pPr>
      <w:r>
        <w:t>Phone Number | Email Address | Location</w:t>
      </w:r>
    </w:p>
    <w:p w14:paraId="49F8948C" w14:textId="77777777" w:rsidR="00BC4621" w:rsidRDefault="00BC4621" w:rsidP="007036F7">
      <w:pPr>
        <w:spacing w:after="0" w:line="240" w:lineRule="auto"/>
      </w:pPr>
    </w:p>
    <w:p w14:paraId="6067A390" w14:textId="77777777" w:rsidR="00BC4621" w:rsidRDefault="00000000" w:rsidP="007036F7">
      <w:pPr>
        <w:pBdr>
          <w:bottom w:val="single" w:sz="4" w:space="1" w:color="auto"/>
        </w:pBdr>
        <w:spacing w:after="0" w:line="240" w:lineRule="auto"/>
      </w:pPr>
      <w:r>
        <w:rPr>
          <w:b/>
          <w:sz w:val="28"/>
        </w:rPr>
        <w:t>Personal Profile</w:t>
      </w:r>
    </w:p>
    <w:p w14:paraId="0A2289DE" w14:textId="77777777" w:rsidR="007036F7" w:rsidRDefault="007036F7" w:rsidP="007036F7">
      <w:pPr>
        <w:spacing w:after="0" w:line="240" w:lineRule="auto"/>
      </w:pPr>
    </w:p>
    <w:p w14:paraId="02FAA9F3" w14:textId="709E7605" w:rsidR="00BC4621" w:rsidRDefault="00000000" w:rsidP="007036F7">
      <w:pPr>
        <w:spacing w:after="0" w:line="240" w:lineRule="auto"/>
      </w:pPr>
      <w:r>
        <w:t>A short, impactful summary of who you are, what you do, and what you’re looking for.</w:t>
      </w:r>
    </w:p>
    <w:p w14:paraId="786FCAF3" w14:textId="77777777" w:rsidR="007036F7" w:rsidRDefault="007036F7" w:rsidP="007036F7">
      <w:pPr>
        <w:spacing w:after="0" w:line="240" w:lineRule="auto"/>
      </w:pPr>
    </w:p>
    <w:p w14:paraId="65569290" w14:textId="6A0FBA6D" w:rsidR="00BC4621" w:rsidRDefault="00000000" w:rsidP="007036F7">
      <w:pPr>
        <w:spacing w:after="0" w:line="240" w:lineRule="auto"/>
      </w:pPr>
      <w:r>
        <w:t>Example: A motivated and results-driven [job title] with [X] years’ experience in [industry].</w:t>
      </w:r>
    </w:p>
    <w:p w14:paraId="45417C80" w14:textId="77777777" w:rsidR="00BC4621" w:rsidRDefault="00BC4621" w:rsidP="007036F7">
      <w:pPr>
        <w:spacing w:after="0" w:line="240" w:lineRule="auto"/>
      </w:pPr>
    </w:p>
    <w:p w14:paraId="7C521157" w14:textId="77777777" w:rsidR="00BC4621" w:rsidRDefault="00000000" w:rsidP="007036F7">
      <w:pPr>
        <w:pBdr>
          <w:bottom w:val="single" w:sz="4" w:space="1" w:color="auto"/>
        </w:pBdr>
        <w:spacing w:after="0" w:line="240" w:lineRule="auto"/>
      </w:pPr>
      <w:r>
        <w:rPr>
          <w:b/>
          <w:sz w:val="28"/>
        </w:rPr>
        <w:t>Key Skills</w:t>
      </w:r>
    </w:p>
    <w:p w14:paraId="1EE1A601" w14:textId="77777777" w:rsidR="007036F7" w:rsidRDefault="007036F7" w:rsidP="007036F7">
      <w:pPr>
        <w:pStyle w:val="ListParagraph"/>
        <w:spacing w:after="0" w:line="240" w:lineRule="auto"/>
      </w:pPr>
    </w:p>
    <w:p w14:paraId="53EF0A5C" w14:textId="73C9C6EF" w:rsidR="007036F7" w:rsidRDefault="00000000" w:rsidP="007036F7">
      <w:pPr>
        <w:pStyle w:val="ListParagraph"/>
        <w:numPr>
          <w:ilvl w:val="0"/>
          <w:numId w:val="10"/>
        </w:numPr>
        <w:spacing w:after="0" w:line="240" w:lineRule="auto"/>
      </w:pPr>
      <w:r>
        <w:t>Skill 1</w:t>
      </w:r>
    </w:p>
    <w:p w14:paraId="72035B3D" w14:textId="77777777" w:rsidR="007036F7" w:rsidRDefault="00000000" w:rsidP="007036F7">
      <w:pPr>
        <w:pStyle w:val="ListParagraph"/>
        <w:numPr>
          <w:ilvl w:val="0"/>
          <w:numId w:val="10"/>
        </w:numPr>
        <w:spacing w:after="0" w:line="240" w:lineRule="auto"/>
      </w:pPr>
      <w:r>
        <w:t>Skill 2</w:t>
      </w:r>
    </w:p>
    <w:p w14:paraId="18820F82" w14:textId="77777777" w:rsidR="007036F7" w:rsidRDefault="00000000" w:rsidP="007036F7">
      <w:pPr>
        <w:pStyle w:val="ListParagraph"/>
        <w:numPr>
          <w:ilvl w:val="0"/>
          <w:numId w:val="10"/>
        </w:numPr>
        <w:spacing w:after="0" w:line="240" w:lineRule="auto"/>
      </w:pPr>
      <w:r>
        <w:t>Skill 3</w:t>
      </w:r>
    </w:p>
    <w:p w14:paraId="6B28BE84" w14:textId="77777777" w:rsidR="007036F7" w:rsidRDefault="00000000" w:rsidP="007036F7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Skill </w:t>
      </w:r>
      <w:r w:rsidR="007036F7">
        <w:t>4</w:t>
      </w:r>
    </w:p>
    <w:p w14:paraId="4B4F4396" w14:textId="4D450049" w:rsidR="00BC4621" w:rsidRDefault="00000000" w:rsidP="007036F7">
      <w:pPr>
        <w:pStyle w:val="ListParagraph"/>
        <w:numPr>
          <w:ilvl w:val="0"/>
          <w:numId w:val="10"/>
        </w:numPr>
        <w:spacing w:after="0" w:line="240" w:lineRule="auto"/>
      </w:pPr>
      <w:r>
        <w:t>Skill 5</w:t>
      </w:r>
    </w:p>
    <w:p w14:paraId="4D700062" w14:textId="3E2590F6" w:rsidR="007036F7" w:rsidRDefault="007036F7" w:rsidP="007036F7">
      <w:pPr>
        <w:pStyle w:val="ListParagraph"/>
        <w:numPr>
          <w:ilvl w:val="0"/>
          <w:numId w:val="10"/>
        </w:numPr>
        <w:spacing w:after="0" w:line="240" w:lineRule="auto"/>
      </w:pPr>
      <w:r>
        <w:t>Skill</w:t>
      </w:r>
      <w:r>
        <w:t xml:space="preserve"> 6</w:t>
      </w:r>
    </w:p>
    <w:p w14:paraId="01F77686" w14:textId="77777777" w:rsidR="007036F7" w:rsidRDefault="007036F7" w:rsidP="007036F7">
      <w:pPr>
        <w:pBdr>
          <w:bottom w:val="single" w:sz="4" w:space="1" w:color="auto"/>
        </w:pBdr>
        <w:spacing w:after="0" w:line="240" w:lineRule="auto"/>
      </w:pPr>
    </w:p>
    <w:p w14:paraId="586D09CD" w14:textId="4162AF9A" w:rsidR="00BC4621" w:rsidRDefault="00000000" w:rsidP="007036F7">
      <w:pPr>
        <w:pBdr>
          <w:bottom w:val="single" w:sz="4" w:space="1" w:color="auto"/>
        </w:pBdr>
        <w:spacing w:after="0" w:line="240" w:lineRule="auto"/>
      </w:pPr>
      <w:r>
        <w:rPr>
          <w:b/>
          <w:sz w:val="28"/>
        </w:rPr>
        <w:t>Work History</w:t>
      </w:r>
    </w:p>
    <w:p w14:paraId="08796CC3" w14:textId="77777777" w:rsidR="007036F7" w:rsidRDefault="007036F7" w:rsidP="007036F7">
      <w:pPr>
        <w:spacing w:after="0" w:line="240" w:lineRule="auto"/>
      </w:pPr>
    </w:p>
    <w:p w14:paraId="210AEF40" w14:textId="77777777" w:rsidR="007036F7" w:rsidRDefault="00000000" w:rsidP="007036F7">
      <w:pPr>
        <w:spacing w:after="0" w:line="240" w:lineRule="auto"/>
      </w:pPr>
      <w:r>
        <w:t xml:space="preserve">Job Title </w:t>
      </w:r>
    </w:p>
    <w:p w14:paraId="6A1DD270" w14:textId="6B9A7F1A" w:rsidR="00BC4621" w:rsidRDefault="00000000" w:rsidP="007036F7">
      <w:pPr>
        <w:spacing w:after="0" w:line="240" w:lineRule="auto"/>
      </w:pPr>
      <w:r>
        <w:t>Company Name</w:t>
      </w:r>
    </w:p>
    <w:p w14:paraId="151F1225" w14:textId="77777777" w:rsidR="00BC4621" w:rsidRDefault="00000000" w:rsidP="007036F7">
      <w:pPr>
        <w:spacing w:after="0" w:line="240" w:lineRule="auto"/>
      </w:pPr>
      <w:r>
        <w:t>Month/Year – Present</w:t>
      </w:r>
    </w:p>
    <w:p w14:paraId="177CAC47" w14:textId="77777777" w:rsidR="007036F7" w:rsidRDefault="007036F7" w:rsidP="007036F7">
      <w:pPr>
        <w:spacing w:after="0" w:line="240" w:lineRule="auto"/>
      </w:pPr>
    </w:p>
    <w:p w14:paraId="6407C7CB" w14:textId="04D88373" w:rsidR="00BC4621" w:rsidRDefault="00000000" w:rsidP="007036F7">
      <w:pPr>
        <w:pStyle w:val="ListParagraph"/>
        <w:numPr>
          <w:ilvl w:val="0"/>
          <w:numId w:val="12"/>
        </w:numPr>
        <w:spacing w:after="0" w:line="240" w:lineRule="auto"/>
      </w:pPr>
      <w:r>
        <w:t>Key responsibility or achievement</w:t>
      </w:r>
    </w:p>
    <w:p w14:paraId="198892FC" w14:textId="243EE6B8" w:rsidR="00BC4621" w:rsidRDefault="00000000" w:rsidP="007036F7">
      <w:pPr>
        <w:pStyle w:val="ListParagraph"/>
        <w:numPr>
          <w:ilvl w:val="0"/>
          <w:numId w:val="12"/>
        </w:numPr>
        <w:spacing w:after="0" w:line="240" w:lineRule="auto"/>
      </w:pPr>
      <w:r>
        <w:t>Key responsibility or achievement</w:t>
      </w:r>
    </w:p>
    <w:p w14:paraId="277B9807" w14:textId="77777777" w:rsidR="00BC4621" w:rsidRDefault="00BC4621" w:rsidP="007036F7">
      <w:pPr>
        <w:spacing w:after="0" w:line="240" w:lineRule="auto"/>
      </w:pPr>
    </w:p>
    <w:p w14:paraId="0BE9DBA3" w14:textId="77777777" w:rsidR="007036F7" w:rsidRDefault="00000000" w:rsidP="007036F7">
      <w:pPr>
        <w:spacing w:after="0" w:line="240" w:lineRule="auto"/>
      </w:pPr>
      <w:r>
        <w:t xml:space="preserve">Previous Job Title </w:t>
      </w:r>
    </w:p>
    <w:p w14:paraId="4B840D26" w14:textId="36B9AB35" w:rsidR="00BC4621" w:rsidRDefault="00000000" w:rsidP="007036F7">
      <w:pPr>
        <w:spacing w:after="0" w:line="240" w:lineRule="auto"/>
      </w:pPr>
      <w:r>
        <w:t>Company Name</w:t>
      </w:r>
    </w:p>
    <w:p w14:paraId="23F94505" w14:textId="77777777" w:rsidR="00BC4621" w:rsidRDefault="00000000" w:rsidP="007036F7">
      <w:pPr>
        <w:spacing w:after="0" w:line="240" w:lineRule="auto"/>
      </w:pPr>
      <w:r>
        <w:t>Month/Year – Month/Year</w:t>
      </w:r>
    </w:p>
    <w:p w14:paraId="5F233CD1" w14:textId="77777777" w:rsidR="007036F7" w:rsidRDefault="007036F7" w:rsidP="007036F7">
      <w:pPr>
        <w:spacing w:after="0" w:line="240" w:lineRule="auto"/>
      </w:pPr>
    </w:p>
    <w:p w14:paraId="2CD99EF8" w14:textId="1D7E8DF5" w:rsidR="00BC4621" w:rsidRDefault="00000000" w:rsidP="007036F7">
      <w:pPr>
        <w:pStyle w:val="ListParagraph"/>
        <w:numPr>
          <w:ilvl w:val="0"/>
          <w:numId w:val="12"/>
        </w:numPr>
        <w:spacing w:after="0" w:line="240" w:lineRule="auto"/>
      </w:pPr>
      <w:r>
        <w:t>Key responsibility or achievement</w:t>
      </w:r>
    </w:p>
    <w:p w14:paraId="33B454E1" w14:textId="254714E0" w:rsidR="00BC4621" w:rsidRDefault="00000000" w:rsidP="007036F7">
      <w:pPr>
        <w:pStyle w:val="ListParagraph"/>
        <w:numPr>
          <w:ilvl w:val="0"/>
          <w:numId w:val="12"/>
        </w:numPr>
        <w:spacing w:after="0" w:line="240" w:lineRule="auto"/>
      </w:pPr>
      <w:r>
        <w:t>Key responsibility or achievement</w:t>
      </w:r>
    </w:p>
    <w:p w14:paraId="28290BD7" w14:textId="77777777" w:rsidR="00BC4621" w:rsidRDefault="00BC4621" w:rsidP="007036F7">
      <w:pPr>
        <w:spacing w:after="0" w:line="240" w:lineRule="auto"/>
      </w:pPr>
    </w:p>
    <w:p w14:paraId="49B7F140" w14:textId="77777777" w:rsidR="00BC4621" w:rsidRDefault="00000000" w:rsidP="007036F7">
      <w:pPr>
        <w:pBdr>
          <w:bottom w:val="single" w:sz="4" w:space="1" w:color="auto"/>
        </w:pBdr>
        <w:spacing w:after="0" w:line="240" w:lineRule="auto"/>
      </w:pPr>
      <w:r>
        <w:rPr>
          <w:b/>
          <w:sz w:val="28"/>
        </w:rPr>
        <w:t>Education</w:t>
      </w:r>
    </w:p>
    <w:p w14:paraId="48C5870C" w14:textId="77777777" w:rsidR="007036F7" w:rsidRDefault="007036F7" w:rsidP="007036F7">
      <w:pPr>
        <w:spacing w:after="0" w:line="240" w:lineRule="auto"/>
      </w:pPr>
    </w:p>
    <w:p w14:paraId="30AEFC4B" w14:textId="0909671D" w:rsidR="00BC4621" w:rsidRDefault="00000000" w:rsidP="007036F7">
      <w:pPr>
        <w:spacing w:after="0" w:line="240" w:lineRule="auto"/>
      </w:pPr>
      <w:r>
        <w:t>Qualification – Institution Name</w:t>
      </w:r>
    </w:p>
    <w:p w14:paraId="44118D22" w14:textId="77777777" w:rsidR="00BC4621" w:rsidRDefault="00000000" w:rsidP="007036F7">
      <w:pPr>
        <w:spacing w:after="0" w:line="240" w:lineRule="auto"/>
      </w:pPr>
      <w:r>
        <w:t>Year Completed</w:t>
      </w:r>
    </w:p>
    <w:p w14:paraId="70601A8E" w14:textId="77777777" w:rsidR="00BC4621" w:rsidRDefault="00000000" w:rsidP="007036F7">
      <w:pPr>
        <w:spacing w:after="0" w:line="240" w:lineRule="auto"/>
      </w:pPr>
      <w:r>
        <w:t>Optional detail (e.g. grades, key modules)</w:t>
      </w:r>
    </w:p>
    <w:p w14:paraId="31E7A52F" w14:textId="77777777" w:rsidR="00BC4621" w:rsidRDefault="00BC4621" w:rsidP="007036F7">
      <w:pPr>
        <w:spacing w:after="0" w:line="240" w:lineRule="auto"/>
      </w:pPr>
    </w:p>
    <w:p w14:paraId="5383C714" w14:textId="77777777" w:rsidR="00F368B1" w:rsidRDefault="00F368B1" w:rsidP="007036F7">
      <w:pPr>
        <w:pBdr>
          <w:bottom w:val="single" w:sz="4" w:space="1" w:color="auto"/>
        </w:pBdr>
        <w:spacing w:after="0" w:line="240" w:lineRule="auto"/>
        <w:rPr>
          <w:b/>
          <w:sz w:val="28"/>
        </w:rPr>
      </w:pPr>
    </w:p>
    <w:p w14:paraId="2178F9D1" w14:textId="77777777" w:rsidR="00F368B1" w:rsidRDefault="00F368B1" w:rsidP="007036F7">
      <w:pPr>
        <w:pBdr>
          <w:bottom w:val="single" w:sz="4" w:space="1" w:color="auto"/>
        </w:pBdr>
        <w:spacing w:after="0" w:line="240" w:lineRule="auto"/>
        <w:rPr>
          <w:b/>
          <w:sz w:val="28"/>
        </w:rPr>
      </w:pPr>
    </w:p>
    <w:p w14:paraId="1EB8CF9F" w14:textId="017931D2" w:rsidR="00BC4621" w:rsidRDefault="00000000" w:rsidP="007036F7">
      <w:pPr>
        <w:pBdr>
          <w:bottom w:val="single" w:sz="4" w:space="1" w:color="auto"/>
        </w:pBdr>
        <w:spacing w:after="0" w:line="240" w:lineRule="auto"/>
      </w:pPr>
      <w:r>
        <w:rPr>
          <w:b/>
          <w:sz w:val="28"/>
        </w:rPr>
        <w:lastRenderedPageBreak/>
        <w:t>Additional Information</w:t>
      </w:r>
    </w:p>
    <w:p w14:paraId="66A92A41" w14:textId="77777777" w:rsidR="007036F7" w:rsidRDefault="007036F7" w:rsidP="007036F7">
      <w:pPr>
        <w:pStyle w:val="ListParagraph"/>
        <w:spacing w:after="0" w:line="240" w:lineRule="auto"/>
      </w:pPr>
    </w:p>
    <w:p w14:paraId="3301CE8B" w14:textId="70AE380C" w:rsidR="00BC4621" w:rsidRDefault="00000000" w:rsidP="007036F7">
      <w:pPr>
        <w:pStyle w:val="ListParagraph"/>
        <w:numPr>
          <w:ilvl w:val="0"/>
          <w:numId w:val="15"/>
        </w:numPr>
        <w:spacing w:after="0" w:line="240" w:lineRule="auto"/>
      </w:pPr>
      <w:r>
        <w:t>IT Skills</w:t>
      </w:r>
    </w:p>
    <w:p w14:paraId="675D84C8" w14:textId="61F7A5ED" w:rsidR="00BC4621" w:rsidRDefault="00000000" w:rsidP="007036F7">
      <w:pPr>
        <w:pStyle w:val="ListParagraph"/>
        <w:numPr>
          <w:ilvl w:val="0"/>
          <w:numId w:val="15"/>
        </w:numPr>
        <w:spacing w:after="0" w:line="240" w:lineRule="auto"/>
      </w:pPr>
      <w:r>
        <w:t>Certifications</w:t>
      </w:r>
    </w:p>
    <w:p w14:paraId="09BBE824" w14:textId="5E119B97" w:rsidR="00BC4621" w:rsidRDefault="00000000" w:rsidP="007036F7">
      <w:pPr>
        <w:pStyle w:val="ListParagraph"/>
        <w:numPr>
          <w:ilvl w:val="0"/>
          <w:numId w:val="15"/>
        </w:numPr>
        <w:spacing w:after="0" w:line="240" w:lineRule="auto"/>
      </w:pPr>
      <w:r>
        <w:t>Languages</w:t>
      </w:r>
    </w:p>
    <w:p w14:paraId="08C56DBF" w14:textId="305B4EB1" w:rsidR="00BC4621" w:rsidRDefault="00000000" w:rsidP="007036F7">
      <w:pPr>
        <w:pStyle w:val="ListParagraph"/>
        <w:numPr>
          <w:ilvl w:val="0"/>
          <w:numId w:val="15"/>
        </w:numPr>
        <w:spacing w:after="0" w:line="240" w:lineRule="auto"/>
      </w:pPr>
      <w:r>
        <w:t>Interests</w:t>
      </w:r>
    </w:p>
    <w:p w14:paraId="190FE280" w14:textId="77777777" w:rsidR="00BC4621" w:rsidRDefault="00BC4621" w:rsidP="007036F7">
      <w:pPr>
        <w:spacing w:after="0" w:line="240" w:lineRule="auto"/>
      </w:pPr>
    </w:p>
    <w:sectPr w:rsidR="00BC4621" w:rsidSect="00F368B1">
      <w:headerReference w:type="default" r:id="rId8"/>
      <w:pgSz w:w="12240" w:h="15840"/>
      <w:pgMar w:top="212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3DC4A" w14:textId="77777777" w:rsidR="006B0B56" w:rsidRDefault="006B0B56" w:rsidP="007036F7">
      <w:pPr>
        <w:spacing w:after="0" w:line="240" w:lineRule="auto"/>
      </w:pPr>
      <w:r>
        <w:separator/>
      </w:r>
    </w:p>
  </w:endnote>
  <w:endnote w:type="continuationSeparator" w:id="0">
    <w:p w14:paraId="2A08B2E3" w14:textId="77777777" w:rsidR="006B0B56" w:rsidRDefault="006B0B56" w:rsidP="0070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922A" w14:textId="77777777" w:rsidR="006B0B56" w:rsidRDefault="006B0B56" w:rsidP="007036F7">
      <w:pPr>
        <w:spacing w:after="0" w:line="240" w:lineRule="auto"/>
      </w:pPr>
      <w:r>
        <w:separator/>
      </w:r>
    </w:p>
  </w:footnote>
  <w:footnote w:type="continuationSeparator" w:id="0">
    <w:p w14:paraId="417C8163" w14:textId="77777777" w:rsidR="006B0B56" w:rsidRDefault="006B0B56" w:rsidP="00703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AB05" w14:textId="375FCEE9" w:rsidR="007036F7" w:rsidRDefault="00F368B1" w:rsidP="00F368B1">
    <w:pPr>
      <w:pStyle w:val="Header"/>
      <w:jc w:val="center"/>
    </w:pPr>
    <w:r>
      <w:rPr>
        <w:noProof/>
      </w:rPr>
      <w:drawing>
        <wp:inline distT="0" distB="0" distL="0" distR="0" wp14:anchorId="79D33BEA" wp14:editId="23EC8063">
          <wp:extent cx="3352800" cy="785075"/>
          <wp:effectExtent l="0" t="0" r="0" b="0"/>
          <wp:docPr id="1716097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5937" cy="792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6B19AD"/>
    <w:multiLevelType w:val="hybridMultilevel"/>
    <w:tmpl w:val="1528EBA8"/>
    <w:lvl w:ilvl="0" w:tplc="A63CFDD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B016A"/>
    <w:multiLevelType w:val="hybridMultilevel"/>
    <w:tmpl w:val="E9CCB58C"/>
    <w:lvl w:ilvl="0" w:tplc="984C43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22687"/>
    <w:multiLevelType w:val="hybridMultilevel"/>
    <w:tmpl w:val="6BF40C98"/>
    <w:lvl w:ilvl="0" w:tplc="984C43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D25C0"/>
    <w:multiLevelType w:val="hybridMultilevel"/>
    <w:tmpl w:val="BEF0A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E5070"/>
    <w:multiLevelType w:val="hybridMultilevel"/>
    <w:tmpl w:val="39668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C674E"/>
    <w:multiLevelType w:val="hybridMultilevel"/>
    <w:tmpl w:val="A61271C8"/>
    <w:lvl w:ilvl="0" w:tplc="984C43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992844">
    <w:abstractNumId w:val="8"/>
  </w:num>
  <w:num w:numId="2" w16cid:durableId="872378780">
    <w:abstractNumId w:val="6"/>
  </w:num>
  <w:num w:numId="3" w16cid:durableId="640428643">
    <w:abstractNumId w:val="5"/>
  </w:num>
  <w:num w:numId="4" w16cid:durableId="1161895101">
    <w:abstractNumId w:val="4"/>
  </w:num>
  <w:num w:numId="5" w16cid:durableId="2063433573">
    <w:abstractNumId w:val="7"/>
  </w:num>
  <w:num w:numId="6" w16cid:durableId="41757538">
    <w:abstractNumId w:val="3"/>
  </w:num>
  <w:num w:numId="7" w16cid:durableId="1834372089">
    <w:abstractNumId w:val="2"/>
  </w:num>
  <w:num w:numId="8" w16cid:durableId="467671828">
    <w:abstractNumId w:val="1"/>
  </w:num>
  <w:num w:numId="9" w16cid:durableId="74478674">
    <w:abstractNumId w:val="0"/>
  </w:num>
  <w:num w:numId="10" w16cid:durableId="388069068">
    <w:abstractNumId w:val="13"/>
  </w:num>
  <w:num w:numId="11" w16cid:durableId="753472486">
    <w:abstractNumId w:val="12"/>
  </w:num>
  <w:num w:numId="12" w16cid:durableId="188229472">
    <w:abstractNumId w:val="14"/>
  </w:num>
  <w:num w:numId="13" w16cid:durableId="2049134911">
    <w:abstractNumId w:val="11"/>
  </w:num>
  <w:num w:numId="14" w16cid:durableId="392235011">
    <w:abstractNumId w:val="10"/>
  </w:num>
  <w:num w:numId="15" w16cid:durableId="12183213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0B56"/>
    <w:rsid w:val="006D5288"/>
    <w:rsid w:val="007036F7"/>
    <w:rsid w:val="00AA1D8D"/>
    <w:rsid w:val="00B47730"/>
    <w:rsid w:val="00BC4621"/>
    <w:rsid w:val="00CB0664"/>
    <w:rsid w:val="00F368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D9D3EB0-8872-4F64-9CC1-9F3B09B2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652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Howard Forster</cp:lastModifiedBy>
  <cp:revision>3</cp:revision>
  <dcterms:created xsi:type="dcterms:W3CDTF">2013-12-23T23:15:00Z</dcterms:created>
  <dcterms:modified xsi:type="dcterms:W3CDTF">2026-04-10T08:26:00Z</dcterms:modified>
  <cp:category/>
</cp:coreProperties>
</file>