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AA23A" w14:textId="7F027161" w:rsidR="003A3392" w:rsidRPr="003A3392" w:rsidRDefault="003A3392" w:rsidP="003A3392">
      <w:pPr>
        <w:pStyle w:val="Title"/>
        <w:pBdr>
          <w:bottom w:val="none" w:sz="0" w:space="0" w:color="auto"/>
        </w:pBdr>
        <w:spacing w:after="0"/>
        <w:jc w:val="center"/>
        <w:rPr>
          <w:rFonts w:ascii="Arial" w:hAnsi="Arial" w:cs="Arial"/>
          <w:b/>
          <w:bCs/>
          <w:color w:val="EE0000"/>
          <w:sz w:val="32"/>
          <w:szCs w:val="32"/>
        </w:rPr>
      </w:pPr>
      <w:r w:rsidRPr="003A3392">
        <w:rPr>
          <w:rFonts w:ascii="Arial" w:hAnsi="Arial" w:cs="Arial"/>
          <w:b/>
          <w:bCs/>
          <w:color w:val="EE0000"/>
          <w:sz w:val="32"/>
          <w:szCs w:val="32"/>
        </w:rPr>
        <w:t>NOTES – Delete everything in red</w:t>
      </w:r>
    </w:p>
    <w:p w14:paraId="7C439001" w14:textId="77777777" w:rsidR="003A3392" w:rsidRDefault="003A3392" w:rsidP="003A3392">
      <w:pPr>
        <w:pStyle w:val="Title"/>
        <w:pBdr>
          <w:bottom w:val="none" w:sz="0" w:space="0" w:color="auto"/>
        </w:pBd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7D85A252" w14:textId="4BFE77B7" w:rsidR="001017B5" w:rsidRPr="003A3392" w:rsidRDefault="004430CF" w:rsidP="003A3392">
      <w:pPr>
        <w:pStyle w:val="Title"/>
        <w:pBdr>
          <w:bottom w:val="none" w:sz="0" w:space="0" w:color="auto"/>
        </w:pBd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3A3392">
        <w:rPr>
          <w:rFonts w:ascii="Arial" w:hAnsi="Arial" w:cs="Arial"/>
          <w:b/>
          <w:bCs/>
          <w:sz w:val="32"/>
          <w:szCs w:val="32"/>
        </w:rPr>
        <w:t>Curriculum Vitae</w:t>
      </w:r>
    </w:p>
    <w:p w14:paraId="0AB1148F" w14:textId="77777777" w:rsidR="001017B5" w:rsidRPr="003A3392" w:rsidRDefault="004430CF" w:rsidP="003A3392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A3392">
        <w:rPr>
          <w:rFonts w:ascii="Arial" w:hAnsi="Arial" w:cs="Arial"/>
          <w:b/>
          <w:bCs/>
          <w:sz w:val="32"/>
          <w:szCs w:val="32"/>
        </w:rPr>
        <w:t>Full Name</w:t>
      </w:r>
    </w:p>
    <w:p w14:paraId="56D3E826" w14:textId="68C8F7D3" w:rsidR="003A3392" w:rsidRDefault="003A3392" w:rsidP="003A3392">
      <w:pPr>
        <w:tabs>
          <w:tab w:val="center" w:pos="4320"/>
          <w:tab w:val="left" w:pos="790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430CF" w:rsidRPr="003A3392">
        <w:rPr>
          <w:rFonts w:ascii="Arial" w:hAnsi="Arial" w:cs="Arial"/>
        </w:rPr>
        <w:t>Phone Number | Email Address</w:t>
      </w:r>
      <w:r>
        <w:rPr>
          <w:rFonts w:ascii="Arial" w:hAnsi="Arial" w:cs="Arial"/>
        </w:rPr>
        <w:tab/>
      </w:r>
    </w:p>
    <w:p w14:paraId="466E73A9" w14:textId="27C54AD0" w:rsidR="001017B5" w:rsidRPr="003A3392" w:rsidRDefault="004430CF" w:rsidP="003A3392">
      <w:pPr>
        <w:spacing w:after="0" w:line="240" w:lineRule="auto"/>
        <w:jc w:val="center"/>
        <w:rPr>
          <w:rFonts w:ascii="Arial" w:hAnsi="Arial" w:cs="Arial"/>
        </w:rPr>
      </w:pPr>
      <w:r w:rsidRPr="003A3392">
        <w:rPr>
          <w:rFonts w:ascii="Arial" w:hAnsi="Arial" w:cs="Arial"/>
        </w:rPr>
        <w:t>Location</w:t>
      </w:r>
    </w:p>
    <w:p w14:paraId="1657FFB3" w14:textId="77777777" w:rsidR="001017B5" w:rsidRPr="003A3392" w:rsidRDefault="001017B5" w:rsidP="003A3392">
      <w:pPr>
        <w:spacing w:after="0" w:line="240" w:lineRule="auto"/>
        <w:rPr>
          <w:rFonts w:ascii="Arial" w:hAnsi="Arial" w:cs="Arial"/>
        </w:rPr>
      </w:pPr>
    </w:p>
    <w:p w14:paraId="48F93FAE" w14:textId="77777777" w:rsidR="001017B5" w:rsidRPr="003A3392" w:rsidRDefault="004430CF" w:rsidP="003A339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A3392">
        <w:rPr>
          <w:rFonts w:ascii="Arial" w:hAnsi="Arial" w:cs="Arial"/>
          <w:b/>
          <w:bCs/>
          <w:sz w:val="24"/>
          <w:szCs w:val="24"/>
        </w:rPr>
        <w:t>Personal Profile</w:t>
      </w:r>
    </w:p>
    <w:p w14:paraId="13EAAE3A" w14:textId="77777777" w:rsidR="003A3392" w:rsidRPr="003A3392" w:rsidRDefault="003A3392" w:rsidP="003A3392">
      <w:pPr>
        <w:spacing w:after="0" w:line="240" w:lineRule="auto"/>
        <w:rPr>
          <w:rFonts w:ascii="Arial" w:hAnsi="Arial" w:cs="Arial"/>
        </w:rPr>
      </w:pPr>
    </w:p>
    <w:p w14:paraId="12C3CFCC" w14:textId="30F1624C" w:rsidR="001017B5" w:rsidRDefault="003A3392" w:rsidP="003A3392">
      <w:pPr>
        <w:spacing w:after="0" w:line="240" w:lineRule="auto"/>
        <w:rPr>
          <w:rFonts w:ascii="Arial" w:hAnsi="Arial" w:cs="Arial"/>
          <w:color w:val="EE0000"/>
        </w:rPr>
      </w:pPr>
      <w:proofErr w:type="gramStart"/>
      <w:r w:rsidRPr="003A3392">
        <w:rPr>
          <w:rFonts w:ascii="Arial" w:hAnsi="Arial" w:cs="Arial"/>
          <w:color w:val="EE0000"/>
        </w:rPr>
        <w:t>A brief summary</w:t>
      </w:r>
      <w:proofErr w:type="gramEnd"/>
      <w:r w:rsidRPr="003A3392">
        <w:rPr>
          <w:rFonts w:ascii="Arial" w:hAnsi="Arial" w:cs="Arial"/>
          <w:color w:val="EE0000"/>
        </w:rPr>
        <w:t xml:space="preserve"> of your experience, key skills and career goals. Focus on what you can offer an employer and tailor this section to the role you are applying for.</w:t>
      </w:r>
    </w:p>
    <w:p w14:paraId="293D66DE" w14:textId="77777777" w:rsidR="003A3392" w:rsidRPr="003A3392" w:rsidRDefault="003A3392" w:rsidP="003A3392">
      <w:pPr>
        <w:spacing w:after="0" w:line="240" w:lineRule="auto"/>
        <w:rPr>
          <w:rFonts w:ascii="Arial" w:hAnsi="Arial" w:cs="Arial"/>
        </w:rPr>
      </w:pPr>
    </w:p>
    <w:p w14:paraId="7D078F23" w14:textId="77777777" w:rsidR="001017B5" w:rsidRPr="003A3392" w:rsidRDefault="004430CF" w:rsidP="003A339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A3392">
        <w:rPr>
          <w:rFonts w:ascii="Arial" w:hAnsi="Arial" w:cs="Arial"/>
          <w:b/>
          <w:bCs/>
          <w:sz w:val="24"/>
          <w:szCs w:val="24"/>
        </w:rPr>
        <w:t>Key Skills</w:t>
      </w:r>
    </w:p>
    <w:p w14:paraId="6A95BC85" w14:textId="77777777" w:rsidR="003A3392" w:rsidRDefault="003A3392" w:rsidP="003A3392">
      <w:pPr>
        <w:spacing w:after="0" w:line="240" w:lineRule="auto"/>
        <w:rPr>
          <w:rFonts w:ascii="Arial" w:hAnsi="Arial" w:cs="Arial"/>
        </w:rPr>
      </w:pPr>
    </w:p>
    <w:p w14:paraId="79FBBB14" w14:textId="6438FFAA" w:rsidR="003A3392" w:rsidRDefault="003A3392" w:rsidP="003A3392">
      <w:pPr>
        <w:spacing w:after="0" w:line="240" w:lineRule="auto"/>
        <w:rPr>
          <w:rFonts w:ascii="Arial" w:hAnsi="Arial" w:cs="Arial"/>
          <w:color w:val="EE0000"/>
        </w:rPr>
      </w:pPr>
      <w:r w:rsidRPr="003A3392">
        <w:rPr>
          <w:rFonts w:ascii="Arial" w:hAnsi="Arial" w:cs="Arial"/>
          <w:color w:val="EE0000"/>
        </w:rPr>
        <w:t>List your top skills relevant to the role you are applying for. Tailor these for each application to match the job description.</w:t>
      </w:r>
    </w:p>
    <w:p w14:paraId="65D3710F" w14:textId="77777777" w:rsidR="003A3392" w:rsidRPr="003A3392" w:rsidRDefault="003A3392" w:rsidP="003A3392">
      <w:pPr>
        <w:spacing w:after="0" w:line="240" w:lineRule="auto"/>
        <w:rPr>
          <w:rFonts w:ascii="Arial" w:hAnsi="Arial" w:cs="Arial"/>
        </w:rPr>
      </w:pPr>
    </w:p>
    <w:p w14:paraId="003A00D2" w14:textId="44E3EB5B" w:rsidR="003A3392" w:rsidRDefault="003A3392" w:rsidP="003A3392">
      <w:pPr>
        <w:spacing w:after="0" w:line="240" w:lineRule="auto"/>
        <w:rPr>
          <w:rFonts w:ascii="Arial" w:hAnsi="Arial" w:cs="Arial"/>
        </w:rPr>
        <w:sectPr w:rsidR="003A3392" w:rsidSect="003A3392">
          <w:headerReference w:type="default" r:id="rId8"/>
          <w:pgSz w:w="12240" w:h="15840"/>
          <w:pgMar w:top="1440" w:right="1800" w:bottom="1440" w:left="1800" w:header="568" w:footer="720" w:gutter="0"/>
          <w:cols w:space="720"/>
          <w:docGrid w:linePitch="360"/>
        </w:sectPr>
      </w:pPr>
    </w:p>
    <w:p w14:paraId="260B1D3D" w14:textId="77777777" w:rsidR="001017B5" w:rsidRDefault="004430CF" w:rsidP="003A3392">
      <w:pPr>
        <w:spacing w:after="0" w:line="240" w:lineRule="auto"/>
        <w:rPr>
          <w:rFonts w:ascii="Arial" w:hAnsi="Arial" w:cs="Arial"/>
        </w:rPr>
      </w:pPr>
      <w:r w:rsidRPr="003A3392">
        <w:rPr>
          <w:rFonts w:ascii="Arial" w:hAnsi="Arial" w:cs="Arial"/>
        </w:rPr>
        <w:t>- Skill 1</w:t>
      </w:r>
      <w:r w:rsidRPr="003A3392">
        <w:rPr>
          <w:rFonts w:ascii="Arial" w:hAnsi="Arial" w:cs="Arial"/>
        </w:rPr>
        <w:br/>
        <w:t>- Skill 2</w:t>
      </w:r>
      <w:r w:rsidRPr="003A3392">
        <w:rPr>
          <w:rFonts w:ascii="Arial" w:hAnsi="Arial" w:cs="Arial"/>
        </w:rPr>
        <w:br/>
        <w:t>- Skill 3</w:t>
      </w:r>
      <w:r w:rsidRPr="003A3392">
        <w:rPr>
          <w:rFonts w:ascii="Arial" w:hAnsi="Arial" w:cs="Arial"/>
        </w:rPr>
        <w:br/>
        <w:t>- Skill 4</w:t>
      </w:r>
    </w:p>
    <w:p w14:paraId="7B68D7EE" w14:textId="7B9AE46C" w:rsidR="003A3392" w:rsidRDefault="003A3392" w:rsidP="003A3392">
      <w:pPr>
        <w:spacing w:after="0" w:line="240" w:lineRule="auto"/>
        <w:rPr>
          <w:rFonts w:ascii="Arial" w:hAnsi="Arial" w:cs="Arial"/>
        </w:rPr>
      </w:pPr>
      <w:r w:rsidRPr="003A3392">
        <w:rPr>
          <w:rFonts w:ascii="Arial" w:hAnsi="Arial" w:cs="Arial"/>
        </w:rPr>
        <w:t>- Skill</w:t>
      </w:r>
      <w:r>
        <w:rPr>
          <w:rFonts w:ascii="Arial" w:hAnsi="Arial" w:cs="Arial"/>
        </w:rPr>
        <w:t xml:space="preserve"> 5</w:t>
      </w:r>
    </w:p>
    <w:p w14:paraId="5DA6B880" w14:textId="7E47BC21" w:rsidR="003A3392" w:rsidRDefault="003A3392" w:rsidP="003A3392">
      <w:pPr>
        <w:spacing w:after="0" w:line="240" w:lineRule="auto"/>
        <w:rPr>
          <w:rFonts w:ascii="Arial" w:hAnsi="Arial" w:cs="Arial"/>
        </w:rPr>
      </w:pPr>
      <w:r w:rsidRPr="003A3392">
        <w:rPr>
          <w:rFonts w:ascii="Arial" w:hAnsi="Arial" w:cs="Arial"/>
        </w:rPr>
        <w:t>- Skill</w:t>
      </w:r>
      <w:r>
        <w:rPr>
          <w:rFonts w:ascii="Arial" w:hAnsi="Arial" w:cs="Arial"/>
        </w:rPr>
        <w:t xml:space="preserve"> 6</w:t>
      </w:r>
    </w:p>
    <w:p w14:paraId="1EAC3693" w14:textId="5E6E5A80" w:rsidR="003A3392" w:rsidRDefault="003A3392" w:rsidP="003A3392">
      <w:pPr>
        <w:spacing w:after="0" w:line="240" w:lineRule="auto"/>
        <w:rPr>
          <w:rFonts w:ascii="Arial" w:hAnsi="Arial" w:cs="Arial"/>
        </w:rPr>
      </w:pPr>
      <w:r w:rsidRPr="003A3392">
        <w:rPr>
          <w:rFonts w:ascii="Arial" w:hAnsi="Arial" w:cs="Arial"/>
        </w:rPr>
        <w:t>- Skill</w:t>
      </w:r>
      <w:r>
        <w:rPr>
          <w:rFonts w:ascii="Arial" w:hAnsi="Arial" w:cs="Arial"/>
        </w:rPr>
        <w:t xml:space="preserve"> 7</w:t>
      </w:r>
    </w:p>
    <w:p w14:paraId="3E77715D" w14:textId="63C737CB" w:rsidR="003A3392" w:rsidRDefault="003A3392" w:rsidP="003A3392">
      <w:pPr>
        <w:spacing w:after="0" w:line="240" w:lineRule="auto"/>
        <w:rPr>
          <w:rFonts w:ascii="Arial" w:hAnsi="Arial" w:cs="Arial"/>
        </w:rPr>
      </w:pPr>
      <w:r w:rsidRPr="003A3392">
        <w:rPr>
          <w:rFonts w:ascii="Arial" w:hAnsi="Arial" w:cs="Arial"/>
        </w:rPr>
        <w:t>- Skill</w:t>
      </w:r>
      <w:r>
        <w:rPr>
          <w:rFonts w:ascii="Arial" w:hAnsi="Arial" w:cs="Arial"/>
        </w:rPr>
        <w:t xml:space="preserve"> 8 </w:t>
      </w:r>
    </w:p>
    <w:p w14:paraId="4FF50D97" w14:textId="4DE6F11A" w:rsidR="003A3392" w:rsidRDefault="003A3392" w:rsidP="003A3392">
      <w:pPr>
        <w:spacing w:after="0" w:line="240" w:lineRule="auto"/>
        <w:rPr>
          <w:rFonts w:ascii="Arial" w:hAnsi="Arial" w:cs="Arial"/>
        </w:rPr>
      </w:pPr>
      <w:r w:rsidRPr="003A3392">
        <w:rPr>
          <w:rFonts w:ascii="Arial" w:hAnsi="Arial" w:cs="Arial"/>
        </w:rPr>
        <w:t>- Skill</w:t>
      </w:r>
      <w:r>
        <w:rPr>
          <w:rFonts w:ascii="Arial" w:hAnsi="Arial" w:cs="Arial"/>
        </w:rPr>
        <w:t xml:space="preserve"> 9</w:t>
      </w:r>
    </w:p>
    <w:p w14:paraId="40BBF3F5" w14:textId="7F88E433" w:rsidR="003A3392" w:rsidRPr="003A3392" w:rsidRDefault="003A3392" w:rsidP="003A3392">
      <w:pPr>
        <w:spacing w:after="0" w:line="240" w:lineRule="auto"/>
        <w:rPr>
          <w:rFonts w:ascii="Arial" w:hAnsi="Arial" w:cs="Arial"/>
        </w:rPr>
      </w:pPr>
      <w:r w:rsidRPr="003A3392">
        <w:rPr>
          <w:rFonts w:ascii="Arial" w:hAnsi="Arial" w:cs="Arial"/>
        </w:rPr>
        <w:t>- Skill</w:t>
      </w:r>
      <w:r>
        <w:rPr>
          <w:rFonts w:ascii="Arial" w:hAnsi="Arial" w:cs="Arial"/>
        </w:rPr>
        <w:t xml:space="preserve"> 10</w:t>
      </w:r>
    </w:p>
    <w:p w14:paraId="4C3E15E3" w14:textId="77777777" w:rsidR="003A3392" w:rsidRDefault="003A3392" w:rsidP="003A3392">
      <w:pPr>
        <w:spacing w:after="0" w:line="240" w:lineRule="auto"/>
        <w:rPr>
          <w:rFonts w:ascii="Arial" w:hAnsi="Arial" w:cs="Arial"/>
        </w:rPr>
        <w:sectPr w:rsidR="003A3392" w:rsidSect="003A3392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136D79D1" w14:textId="77777777" w:rsidR="001017B5" w:rsidRPr="003A3392" w:rsidRDefault="001017B5" w:rsidP="003A3392">
      <w:pPr>
        <w:spacing w:after="0" w:line="240" w:lineRule="auto"/>
        <w:rPr>
          <w:rFonts w:ascii="Arial" w:hAnsi="Arial" w:cs="Arial"/>
        </w:rPr>
      </w:pPr>
    </w:p>
    <w:p w14:paraId="69E6F36E" w14:textId="77777777" w:rsidR="001017B5" w:rsidRPr="003A3392" w:rsidRDefault="004430CF" w:rsidP="003A339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A3392">
        <w:rPr>
          <w:rFonts w:ascii="Arial" w:hAnsi="Arial" w:cs="Arial"/>
          <w:b/>
          <w:bCs/>
          <w:sz w:val="24"/>
          <w:szCs w:val="24"/>
        </w:rPr>
        <w:t>Work Experience</w:t>
      </w:r>
    </w:p>
    <w:p w14:paraId="4BDFE414" w14:textId="77777777" w:rsidR="003A3392" w:rsidRPr="003A3392" w:rsidRDefault="003A3392" w:rsidP="003A3392">
      <w:pPr>
        <w:spacing w:after="0" w:line="240" w:lineRule="auto"/>
        <w:rPr>
          <w:rFonts w:ascii="Arial" w:hAnsi="Arial" w:cs="Arial"/>
          <w:color w:val="EE0000"/>
        </w:rPr>
      </w:pPr>
    </w:p>
    <w:p w14:paraId="53C93499" w14:textId="77777777" w:rsidR="003A3392" w:rsidRPr="003A3392" w:rsidRDefault="003A3392" w:rsidP="003A3392">
      <w:pPr>
        <w:spacing w:after="0" w:line="240" w:lineRule="auto"/>
        <w:rPr>
          <w:rFonts w:ascii="Arial" w:hAnsi="Arial" w:cs="Arial"/>
          <w:color w:val="EE0000"/>
        </w:rPr>
      </w:pPr>
      <w:r w:rsidRPr="003A3392">
        <w:rPr>
          <w:rFonts w:ascii="Arial" w:hAnsi="Arial" w:cs="Arial"/>
          <w:color w:val="EE0000"/>
        </w:rPr>
        <w:t>List your employment history in reverse chronological order, starting with your most recent role. Focus on achievements as well as responsibilities.</w:t>
      </w:r>
    </w:p>
    <w:p w14:paraId="68F3A99F" w14:textId="77777777" w:rsidR="003A3392" w:rsidRPr="003A3392" w:rsidRDefault="003A3392" w:rsidP="003A3392">
      <w:pPr>
        <w:spacing w:after="0" w:line="240" w:lineRule="auto"/>
        <w:rPr>
          <w:rFonts w:ascii="Arial" w:hAnsi="Arial" w:cs="Arial"/>
          <w:color w:val="EE0000"/>
        </w:rPr>
      </w:pPr>
    </w:p>
    <w:p w14:paraId="1B61602A" w14:textId="66BF2302" w:rsidR="003A3392" w:rsidRDefault="003A3392" w:rsidP="003A3392">
      <w:pPr>
        <w:spacing w:after="0" w:line="240" w:lineRule="auto"/>
        <w:rPr>
          <w:rFonts w:ascii="Arial" w:hAnsi="Arial" w:cs="Arial"/>
          <w:color w:val="EE0000"/>
        </w:rPr>
      </w:pPr>
      <w:r w:rsidRPr="003A3392">
        <w:rPr>
          <w:rFonts w:ascii="Arial" w:hAnsi="Arial" w:cs="Arial"/>
          <w:color w:val="EE0000"/>
        </w:rPr>
        <w:t>Explain any gaps in employment where appropriate.</w:t>
      </w:r>
    </w:p>
    <w:p w14:paraId="5668244E" w14:textId="77777777" w:rsidR="003A3392" w:rsidRDefault="003A3392" w:rsidP="003A3392">
      <w:pPr>
        <w:spacing w:after="0" w:line="240" w:lineRule="auto"/>
        <w:rPr>
          <w:rFonts w:ascii="Arial" w:hAnsi="Arial" w:cs="Arial"/>
        </w:rPr>
      </w:pPr>
    </w:p>
    <w:p w14:paraId="44A38A74" w14:textId="35C68176" w:rsidR="003A3392" w:rsidRPr="003A3392" w:rsidRDefault="004430CF" w:rsidP="003A3392">
      <w:pPr>
        <w:spacing w:after="0" w:line="240" w:lineRule="auto"/>
        <w:rPr>
          <w:rFonts w:ascii="Arial" w:hAnsi="Arial" w:cs="Arial"/>
        </w:rPr>
      </w:pPr>
      <w:r w:rsidRPr="003A3392">
        <w:rPr>
          <w:rFonts w:ascii="Arial" w:hAnsi="Arial" w:cs="Arial"/>
        </w:rPr>
        <w:t xml:space="preserve">Job Title </w:t>
      </w:r>
    </w:p>
    <w:p w14:paraId="12C60A0B" w14:textId="77777777" w:rsidR="003A3392" w:rsidRPr="003A3392" w:rsidRDefault="004430CF" w:rsidP="003A3392">
      <w:pPr>
        <w:spacing w:after="0" w:line="240" w:lineRule="auto"/>
        <w:rPr>
          <w:rFonts w:ascii="Arial" w:hAnsi="Arial" w:cs="Arial"/>
        </w:rPr>
      </w:pPr>
      <w:r w:rsidRPr="003A3392">
        <w:rPr>
          <w:rFonts w:ascii="Arial" w:hAnsi="Arial" w:cs="Arial"/>
        </w:rPr>
        <w:t xml:space="preserve">Company Name </w:t>
      </w:r>
    </w:p>
    <w:p w14:paraId="7B30073C" w14:textId="77777777" w:rsidR="003A3392" w:rsidRPr="003A3392" w:rsidRDefault="004430CF" w:rsidP="003A3392">
      <w:pPr>
        <w:spacing w:after="0" w:line="240" w:lineRule="auto"/>
        <w:rPr>
          <w:rFonts w:ascii="Arial" w:hAnsi="Arial" w:cs="Arial"/>
        </w:rPr>
      </w:pPr>
      <w:r w:rsidRPr="003A3392">
        <w:rPr>
          <w:rFonts w:ascii="Arial" w:hAnsi="Arial" w:cs="Arial"/>
        </w:rPr>
        <w:t>Dates</w:t>
      </w:r>
    </w:p>
    <w:p w14:paraId="568FDBAC" w14:textId="77777777" w:rsidR="003A3392" w:rsidRDefault="004430CF" w:rsidP="003A3392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3A3392">
        <w:rPr>
          <w:rFonts w:ascii="Arial" w:hAnsi="Arial" w:cs="Arial"/>
        </w:rPr>
        <w:t>Responsibility / Achievement</w:t>
      </w:r>
    </w:p>
    <w:p w14:paraId="5C15BF1E" w14:textId="7E7E83B6" w:rsidR="001017B5" w:rsidRDefault="004430CF" w:rsidP="003A3392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3A3392">
        <w:rPr>
          <w:rFonts w:ascii="Arial" w:hAnsi="Arial" w:cs="Arial"/>
        </w:rPr>
        <w:t>Responsibility / Achievement</w:t>
      </w:r>
    </w:p>
    <w:p w14:paraId="3842F62A" w14:textId="5093A9C7" w:rsidR="003A3392" w:rsidRPr="003A3392" w:rsidRDefault="003A3392" w:rsidP="003A339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3A3392">
        <w:rPr>
          <w:rFonts w:ascii="Arial" w:hAnsi="Arial" w:cs="Arial"/>
        </w:rPr>
        <w:t>Responsibility / Achievement</w:t>
      </w:r>
    </w:p>
    <w:p w14:paraId="4951BAEA" w14:textId="77777777" w:rsidR="001017B5" w:rsidRDefault="001017B5" w:rsidP="003A3392">
      <w:pPr>
        <w:spacing w:after="0" w:line="240" w:lineRule="auto"/>
        <w:rPr>
          <w:rFonts w:ascii="Arial" w:hAnsi="Arial" w:cs="Arial"/>
        </w:rPr>
      </w:pPr>
    </w:p>
    <w:p w14:paraId="5E697816" w14:textId="77777777" w:rsidR="003A3392" w:rsidRPr="003A3392" w:rsidRDefault="003A3392" w:rsidP="003A3392">
      <w:pPr>
        <w:spacing w:after="0" w:line="240" w:lineRule="auto"/>
        <w:rPr>
          <w:rFonts w:ascii="Arial" w:hAnsi="Arial" w:cs="Arial"/>
        </w:rPr>
      </w:pPr>
      <w:r w:rsidRPr="003A3392">
        <w:rPr>
          <w:rFonts w:ascii="Arial" w:hAnsi="Arial" w:cs="Arial"/>
        </w:rPr>
        <w:t xml:space="preserve">Job Title </w:t>
      </w:r>
    </w:p>
    <w:p w14:paraId="0F30C135" w14:textId="77777777" w:rsidR="003A3392" w:rsidRPr="003A3392" w:rsidRDefault="003A3392" w:rsidP="003A3392">
      <w:pPr>
        <w:spacing w:after="0" w:line="240" w:lineRule="auto"/>
        <w:rPr>
          <w:rFonts w:ascii="Arial" w:hAnsi="Arial" w:cs="Arial"/>
        </w:rPr>
      </w:pPr>
      <w:r w:rsidRPr="003A3392">
        <w:rPr>
          <w:rFonts w:ascii="Arial" w:hAnsi="Arial" w:cs="Arial"/>
        </w:rPr>
        <w:t xml:space="preserve">Company Name </w:t>
      </w:r>
    </w:p>
    <w:p w14:paraId="5C70C03B" w14:textId="77777777" w:rsidR="003A3392" w:rsidRPr="003A3392" w:rsidRDefault="003A3392" w:rsidP="003A3392">
      <w:pPr>
        <w:spacing w:after="0" w:line="240" w:lineRule="auto"/>
        <w:rPr>
          <w:rFonts w:ascii="Arial" w:hAnsi="Arial" w:cs="Arial"/>
        </w:rPr>
      </w:pPr>
      <w:r w:rsidRPr="003A3392">
        <w:rPr>
          <w:rFonts w:ascii="Arial" w:hAnsi="Arial" w:cs="Arial"/>
        </w:rPr>
        <w:t>Dates</w:t>
      </w:r>
    </w:p>
    <w:p w14:paraId="6C8B7731" w14:textId="77777777" w:rsidR="003A3392" w:rsidRDefault="003A3392" w:rsidP="003A3392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3A3392">
        <w:rPr>
          <w:rFonts w:ascii="Arial" w:hAnsi="Arial" w:cs="Arial"/>
        </w:rPr>
        <w:t>Responsibility / Achievement</w:t>
      </w:r>
    </w:p>
    <w:p w14:paraId="3D6871E3" w14:textId="77777777" w:rsidR="003A3392" w:rsidRDefault="003A3392" w:rsidP="003A3392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3A3392">
        <w:rPr>
          <w:rFonts w:ascii="Arial" w:hAnsi="Arial" w:cs="Arial"/>
        </w:rPr>
        <w:t>Responsibility / Achievement</w:t>
      </w:r>
    </w:p>
    <w:p w14:paraId="305B99AB" w14:textId="40E14B6C" w:rsidR="003A3392" w:rsidRPr="003A3392" w:rsidRDefault="003A3392" w:rsidP="003A3392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3A3392">
        <w:rPr>
          <w:rFonts w:ascii="Arial" w:hAnsi="Arial" w:cs="Arial"/>
        </w:rPr>
        <w:t>Responsibility / Achievement</w:t>
      </w:r>
    </w:p>
    <w:p w14:paraId="6A8DD677" w14:textId="77777777" w:rsidR="003A3392" w:rsidRDefault="003A3392" w:rsidP="003A3392">
      <w:pPr>
        <w:spacing w:after="0" w:line="240" w:lineRule="auto"/>
        <w:rPr>
          <w:rFonts w:ascii="Arial" w:hAnsi="Arial" w:cs="Arial"/>
        </w:rPr>
      </w:pPr>
    </w:p>
    <w:p w14:paraId="74DDFBFB" w14:textId="77777777" w:rsidR="003A3392" w:rsidRPr="003A3392" w:rsidRDefault="003A3392" w:rsidP="003A3392">
      <w:pPr>
        <w:spacing w:after="0" w:line="240" w:lineRule="auto"/>
        <w:rPr>
          <w:rFonts w:ascii="Arial" w:hAnsi="Arial" w:cs="Arial"/>
        </w:rPr>
      </w:pPr>
    </w:p>
    <w:p w14:paraId="5F7C74C1" w14:textId="77777777" w:rsidR="001017B5" w:rsidRPr="003A3392" w:rsidRDefault="004430CF" w:rsidP="003A339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A3392">
        <w:rPr>
          <w:rFonts w:ascii="Arial" w:hAnsi="Arial" w:cs="Arial"/>
          <w:b/>
          <w:bCs/>
          <w:sz w:val="24"/>
          <w:szCs w:val="24"/>
        </w:rPr>
        <w:t>Education</w:t>
      </w:r>
    </w:p>
    <w:p w14:paraId="48146D14" w14:textId="77777777" w:rsidR="003A3392" w:rsidRPr="003A3392" w:rsidRDefault="003A3392" w:rsidP="003A3392">
      <w:pPr>
        <w:spacing w:after="0" w:line="240" w:lineRule="auto"/>
        <w:rPr>
          <w:rFonts w:ascii="Arial" w:hAnsi="Arial" w:cs="Arial"/>
        </w:rPr>
      </w:pPr>
    </w:p>
    <w:p w14:paraId="08C5092C" w14:textId="151D6F2A" w:rsidR="003A3392" w:rsidRDefault="003A3392" w:rsidP="003A3392">
      <w:pPr>
        <w:spacing w:after="0" w:line="240" w:lineRule="auto"/>
        <w:rPr>
          <w:rFonts w:ascii="Arial" w:hAnsi="Arial" w:cs="Arial"/>
          <w:color w:val="EE0000"/>
        </w:rPr>
      </w:pPr>
      <w:r w:rsidRPr="003A3392">
        <w:rPr>
          <w:rFonts w:ascii="Arial" w:hAnsi="Arial" w:cs="Arial"/>
          <w:color w:val="EE0000"/>
        </w:rPr>
        <w:t>Include your relevant qualifications, starting with the most recent.</w:t>
      </w:r>
    </w:p>
    <w:p w14:paraId="64F49265" w14:textId="77777777" w:rsidR="003A3392" w:rsidRDefault="003A3392" w:rsidP="003A3392">
      <w:pPr>
        <w:spacing w:after="0" w:line="240" w:lineRule="auto"/>
        <w:rPr>
          <w:rFonts w:ascii="Arial" w:hAnsi="Arial" w:cs="Arial"/>
        </w:rPr>
      </w:pPr>
    </w:p>
    <w:p w14:paraId="4497F079" w14:textId="4BBF6651" w:rsidR="001017B5" w:rsidRPr="003A3392" w:rsidRDefault="004430CF" w:rsidP="003A3392">
      <w:pPr>
        <w:spacing w:after="0" w:line="240" w:lineRule="auto"/>
        <w:rPr>
          <w:rFonts w:ascii="Arial" w:hAnsi="Arial" w:cs="Arial"/>
        </w:rPr>
      </w:pPr>
      <w:r w:rsidRPr="003A3392">
        <w:rPr>
          <w:rFonts w:ascii="Arial" w:hAnsi="Arial" w:cs="Arial"/>
        </w:rPr>
        <w:t>Qualification – Institution – Dates</w:t>
      </w:r>
    </w:p>
    <w:p w14:paraId="13F11C10" w14:textId="77777777" w:rsidR="001017B5" w:rsidRPr="003A3392" w:rsidRDefault="001017B5" w:rsidP="003A3392">
      <w:pPr>
        <w:spacing w:after="0" w:line="240" w:lineRule="auto"/>
        <w:rPr>
          <w:rFonts w:ascii="Arial" w:hAnsi="Arial" w:cs="Arial"/>
        </w:rPr>
      </w:pPr>
    </w:p>
    <w:p w14:paraId="23CE5DF1" w14:textId="77777777" w:rsidR="001017B5" w:rsidRPr="003A3392" w:rsidRDefault="004430CF" w:rsidP="003A339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A3392">
        <w:rPr>
          <w:rFonts w:ascii="Arial" w:hAnsi="Arial" w:cs="Arial"/>
          <w:b/>
          <w:bCs/>
          <w:sz w:val="24"/>
          <w:szCs w:val="24"/>
        </w:rPr>
        <w:t>Additional Information</w:t>
      </w:r>
    </w:p>
    <w:p w14:paraId="3EF6AF02" w14:textId="4D608827" w:rsidR="001017B5" w:rsidRPr="003A3392" w:rsidRDefault="003A3392" w:rsidP="003A3392">
      <w:pPr>
        <w:spacing w:after="0" w:line="240" w:lineRule="auto"/>
        <w:rPr>
          <w:rFonts w:ascii="Arial" w:hAnsi="Arial" w:cs="Arial"/>
          <w:color w:val="EE0000"/>
        </w:rPr>
      </w:pPr>
      <w:r w:rsidRPr="003A3392">
        <w:rPr>
          <w:rFonts w:ascii="Arial" w:hAnsi="Arial" w:cs="Arial"/>
          <w:color w:val="EE0000"/>
        </w:rPr>
        <w:t>Include any relevant certifications, training, languages or additional skills that support your application.</w:t>
      </w:r>
    </w:p>
    <w:p w14:paraId="18A4AC02" w14:textId="77777777" w:rsidR="001017B5" w:rsidRPr="003A3392" w:rsidRDefault="001017B5" w:rsidP="003A3392">
      <w:pPr>
        <w:spacing w:after="0" w:line="240" w:lineRule="auto"/>
        <w:rPr>
          <w:rFonts w:ascii="Arial" w:hAnsi="Arial" w:cs="Arial"/>
        </w:rPr>
      </w:pPr>
    </w:p>
    <w:p w14:paraId="006778C3" w14:textId="77777777" w:rsidR="001017B5" w:rsidRPr="003A3392" w:rsidRDefault="004430CF" w:rsidP="003A339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A3392">
        <w:rPr>
          <w:rFonts w:ascii="Arial" w:hAnsi="Arial" w:cs="Arial"/>
          <w:b/>
          <w:bCs/>
          <w:sz w:val="24"/>
          <w:szCs w:val="24"/>
        </w:rPr>
        <w:t>References</w:t>
      </w:r>
    </w:p>
    <w:p w14:paraId="1C906E84" w14:textId="3DB50CE4" w:rsidR="001017B5" w:rsidRPr="003A3392" w:rsidRDefault="003A3392" w:rsidP="003A3392">
      <w:pPr>
        <w:spacing w:after="0" w:line="240" w:lineRule="auto"/>
        <w:rPr>
          <w:rFonts w:ascii="Arial" w:hAnsi="Arial" w:cs="Arial"/>
          <w:color w:val="EE0000"/>
        </w:rPr>
      </w:pPr>
      <w:r w:rsidRPr="003A3392">
        <w:rPr>
          <w:rFonts w:ascii="Arial" w:hAnsi="Arial" w:cs="Arial"/>
          <w:color w:val="EE0000"/>
        </w:rPr>
        <w:t>Do not give reference information on a CV, leave it “References upon Request”</w:t>
      </w:r>
    </w:p>
    <w:sectPr w:rsidR="001017B5" w:rsidRPr="003A3392" w:rsidSect="003A3392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16357" w14:textId="77777777" w:rsidR="004430CF" w:rsidRDefault="004430CF" w:rsidP="003A3392">
      <w:pPr>
        <w:spacing w:after="0" w:line="240" w:lineRule="auto"/>
      </w:pPr>
      <w:r>
        <w:separator/>
      </w:r>
    </w:p>
  </w:endnote>
  <w:endnote w:type="continuationSeparator" w:id="0">
    <w:p w14:paraId="361B571B" w14:textId="77777777" w:rsidR="004430CF" w:rsidRDefault="004430CF" w:rsidP="003A3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25472" w14:textId="77777777" w:rsidR="004430CF" w:rsidRDefault="004430CF" w:rsidP="003A3392">
      <w:pPr>
        <w:spacing w:after="0" w:line="240" w:lineRule="auto"/>
      </w:pPr>
      <w:r>
        <w:separator/>
      </w:r>
    </w:p>
  </w:footnote>
  <w:footnote w:type="continuationSeparator" w:id="0">
    <w:p w14:paraId="486CFE10" w14:textId="77777777" w:rsidR="004430CF" w:rsidRDefault="004430CF" w:rsidP="003A3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49A4" w14:textId="1E880D3B" w:rsidR="003A3392" w:rsidRDefault="003A3392" w:rsidP="003A3392">
    <w:pPr>
      <w:pStyle w:val="Header"/>
      <w:jc w:val="center"/>
    </w:pPr>
    <w:r>
      <w:rPr>
        <w:noProof/>
      </w:rPr>
      <w:drawing>
        <wp:inline distT="0" distB="0" distL="0" distR="0" wp14:anchorId="64705C7C" wp14:editId="1F3DA590">
          <wp:extent cx="3314700" cy="1070756"/>
          <wp:effectExtent l="0" t="0" r="0" b="0"/>
          <wp:docPr id="10855788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030772" name="Picture 13870307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30730" cy="1075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6226B6"/>
    <w:multiLevelType w:val="hybridMultilevel"/>
    <w:tmpl w:val="56C41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C227D"/>
    <w:multiLevelType w:val="hybridMultilevel"/>
    <w:tmpl w:val="BB567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280608">
    <w:abstractNumId w:val="8"/>
  </w:num>
  <w:num w:numId="2" w16cid:durableId="1082065263">
    <w:abstractNumId w:val="6"/>
  </w:num>
  <w:num w:numId="3" w16cid:durableId="1409497746">
    <w:abstractNumId w:val="5"/>
  </w:num>
  <w:num w:numId="4" w16cid:durableId="2066829984">
    <w:abstractNumId w:val="4"/>
  </w:num>
  <w:num w:numId="5" w16cid:durableId="169567956">
    <w:abstractNumId w:val="7"/>
  </w:num>
  <w:num w:numId="6" w16cid:durableId="140268379">
    <w:abstractNumId w:val="3"/>
  </w:num>
  <w:num w:numId="7" w16cid:durableId="4090138">
    <w:abstractNumId w:val="2"/>
  </w:num>
  <w:num w:numId="8" w16cid:durableId="523253572">
    <w:abstractNumId w:val="1"/>
  </w:num>
  <w:num w:numId="9" w16cid:durableId="763501280">
    <w:abstractNumId w:val="0"/>
  </w:num>
  <w:num w:numId="10" w16cid:durableId="636374615">
    <w:abstractNumId w:val="10"/>
  </w:num>
  <w:num w:numId="11" w16cid:durableId="10054001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17B5"/>
    <w:rsid w:val="00106BFC"/>
    <w:rsid w:val="0015074B"/>
    <w:rsid w:val="0029639D"/>
    <w:rsid w:val="00326F90"/>
    <w:rsid w:val="003A3392"/>
    <w:rsid w:val="004430C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2D4633"/>
  <w14:defaultImageDpi w14:val="300"/>
  <w15:docId w15:val="{9129EC7A-A942-4FF3-8260-6D82C0E5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192</Words>
  <Characters>1135</Characters>
  <Application>Microsoft Office Word</Application>
  <DocSecurity>0</DocSecurity>
  <Lines>87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Howard Forster</cp:lastModifiedBy>
  <cp:revision>2</cp:revision>
  <dcterms:created xsi:type="dcterms:W3CDTF">2026-04-02T16:49:00Z</dcterms:created>
  <dcterms:modified xsi:type="dcterms:W3CDTF">2026-04-02T16:49:00Z</dcterms:modified>
  <cp:category/>
</cp:coreProperties>
</file>